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探险神秘之地  一位军中女作家穿越罗布泊的手记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探险神秘之地  一位军中女作家穿越罗布泊的手记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本书出售、求购地址：https://www.jiaokey.com/book/detail/11121541.html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关键词搜索：https://www.jiaokey.com/tag/探险神秘之地  一位军中女作家穿越罗布泊的手记.html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