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一个中国女人在欧洲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一个中国女人在欧洲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本书出售、求购地址：https://www.jiaokey.com/book/detail/11121534.html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关键词搜索：https://www.jiaokey.com/tag/一个中国女人在欧洲.html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