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毛泽东同志在井冈山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毛泽东同志在井冈山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本书出售、求购地址：https://www.jiaokey.com/book/detail/11121512.html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关键词搜索：https://www.jiaokey.com/tag/毛泽东同志在井冈山.html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