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阳光下的阴云  来自公安第一线的报告</w:t>
      </w:r>
    </w:p>
    <w:p>
      <w:r>
        <w:rPr>
          <w:rFonts w:ascii="宋体" w:hAnsi="宋体" w:eastAsia="宋体"/>
          <w:sz w:val="24"/>
        </w:rPr>
        <w:t>陈卓然，孙华良著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阳光下的阴云  来自公安第一线的报告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陈卓然，孙华良著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本书出售、求购地址：https://www.jiaokey.com/book/detail/11121503.html</w:t>
      </w:r>
    </w:p>
    <w:p>
      <w:r>
        <w:t>更多相关图书推荐：https://www.jiaokey.com</w:t>
      </w:r>
    </w:p>
    <w:p>
      <w:r>
        <w:t>陈卓然，孙华良著 其他作品：https://www.jiaokey.com/tag/陈卓然，孙华良著.html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关键词搜索：https://www.jiaokey.com/tag/阳光下的阴云  来自公安第一线的报告.html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