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绘图本巧破乾坤楼</w:t>
      </w:r>
    </w:p>
    <w:p>
      <w:r>
        <w:rPr>
          <w:rFonts w:ascii="宋体" w:hAnsi="宋体" w:eastAsia="宋体"/>
          <w:sz w:val="24"/>
        </w:rPr>
        <w:t>郝艳霞，王润生原著；胡如虹改编；焦立强等绘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绘图本巧破乾坤楼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郝艳霞，王润生原著；胡如虹改编；焦立强等绘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本书出售、求购地址：https://www.jiaokey.com/book/detail/11121420.html</w:t>
      </w:r>
    </w:p>
    <w:p>
      <w:r>
        <w:t>更多相关图书推荐：https://www.jiaokey.com</w:t>
      </w:r>
    </w:p>
    <w:p>
      <w:r>
        <w:t>郝艳霞，王润生原著；胡如虹改编；焦立强等绘 其他作品：https://www.jiaokey.com/tag/郝艳霞，王润生原著；胡如虹改编；焦立强等绘.html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关键词搜索：https://www.jiaokey.com/tag/绘图本巧破乾坤楼.html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