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周恩来诗邓颖超信书法字帖</w:t>
      </w:r>
    </w:p>
    <w:p>
      <w:r>
        <w:rPr>
          <w:rFonts w:ascii="宋体" w:hAnsi="宋体" w:eastAsia="宋体"/>
          <w:sz w:val="24"/>
        </w:rPr>
        <w:t>张瑞龄书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周恩来诗邓颖超信书法字帖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张瑞龄书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本书出售、求购地址：https://www.jiaokey.com/book/detail/11121364.html</w:t>
      </w:r>
    </w:p>
    <w:p>
      <w:r>
        <w:t>更多相关图书推荐：https://www.jiaokey.com</w:t>
      </w:r>
    </w:p>
    <w:p>
      <w:r>
        <w:t>张瑞龄书 其他作品：https://www.jiaokey.com/tag/张瑞龄书.html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关键词搜索：https://www.jiaokey.com/tag/周恩来诗邓颖超信书法字帖.html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