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朱德诗书法字帖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朱德诗书法字帖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本书出售、求购地址：https://www.jiaokey.com/book/detail/11121362.html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关键词搜索：https://www.jiaokey.com/tag/朱德诗书法字帖.html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