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天堂张雨生  和商业互有攻守的音乐人生</w:t>
      </w:r>
    </w:p>
    <w:p>
      <w:r>
        <w:rPr>
          <w:rFonts w:ascii="宋体" w:hAnsi="宋体" w:eastAsia="宋体"/>
          <w:sz w:val="24"/>
        </w:rPr>
        <w:t>张峰，崔恕编著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1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天堂张雨生  和商业互有攻守的音乐人生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张峰，崔恕编著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张雨生(学科: 生平事迹) 张雨生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本书出售、求购地址：https://www.jiaokey.com/book/detail/11121239.html</w:t>
      </w:r>
    </w:p>
    <w:p>
      <w:r>
        <w:t>更多相关图书推荐：https://www.jiaokey.com</w:t>
      </w:r>
    </w:p>
    <w:p>
      <w:r>
        <w:t>张峰，崔恕编著 其他作品：https://www.jiaokey.com/tag/张峰，崔恕编著.html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关键词搜索：https://www.jiaokey.com/tag/张雨生(学科: 生平事迹) 张雨生.html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