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书名：电子琴分级教程  音阶、和弦、琶音</w:t>
      </w:r>
    </w:p>
    <w:p>
      <w:r>
        <w:t>作者:广东省电子琴教育考试定级委员会编</w:t>
      </w:r>
    </w:p>
    <w:p>
      <w:r>
        <w:t>出版社:广州：花城出版社</w:t>
      </w:r>
    </w:p>
    <w:p>
      <w:r>
        <w:t>出版日期：1999.01</w:t>
      </w:r>
    </w:p>
    <w:p>
      <w:r>
        <w:t>总页数：112</w:t>
      </w:r>
    </w:p>
    <w:p>
      <w:r>
        <w:t>更多请访问教客网:www.jiaokey.com</w:t>
      </w:r>
    </w:p>
    <w:p>
      <w:r>
        <w:t>电子琴分级教程  音阶、和弦、琶音评论地址：https://www.jiaokey.com/book/detail/11121221.html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