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书名：楷书简架结构法</w:t>
      </w:r>
    </w:p>
    <w:p>
      <w:r>
        <w:t>作者：孔墨丁编</w:t>
      </w:r>
    </w:p>
    <w:p>
      <w:r>
        <w:t>出版社：西安:陕西旅游出版社,1991.09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楷书简架结构法 评论地址：https://www.jiaokey.com/book/detail/11121211.html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