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丁聪漫画  系列之二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丁聪漫画  系列之二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本书出售、求购地址：https://www.jiaokey.com/book/detail/11121158.html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关键词搜索：https://www.jiaokey.com/tag/丁聪漫画  系列之二.html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