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书名：精彩瞬间的捕捉：体育摄影88例</w:t>
      </w:r>
    </w:p>
    <w:p>
      <w:r>
        <w:t>作者：官天一著</w:t>
      </w:r>
    </w:p>
    <w:p>
      <w:r>
        <w:t>出版社：北京：人民体育出版社</w:t>
      </w:r>
    </w:p>
    <w:p>
      <w:r>
        <w:t>出版日期：1993.06</w:t>
      </w:r>
    </w:p>
    <w:p>
      <w:r>
        <w:t>总页数：177</w:t>
      </w:r>
    </w:p>
    <w:p>
      <w:r>
        <w:t>更多请访问教客网: www.jiaokey.com</w:t>
      </w:r>
    </w:p>
    <w:p>
      <w:r>
        <w:t>精彩瞬间的捕捉：体育摄影88例 评论地址：https://www.jiaokey.com/book/detail/11121133.html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