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书名：七言唐诗画谱</w:t>
      </w:r>
    </w:p>
    <w:p>
      <w:r>
        <w:t>作者：（明）黄凤池等辑</w:t>
      </w:r>
    </w:p>
    <w:p>
      <w:r>
        <w:t>出版社：北京：文物出版社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七言唐诗画谱 评论地址：https://www.jiaokey.com/book/detail/11121117.html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