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书名：概率论和线性代数复习与解题指导</w:t>
      </w:r>
    </w:p>
    <w:p>
      <w:r>
        <w:t>作者：王传法主编</w:t>
      </w:r>
    </w:p>
    <w:p>
      <w:r>
        <w:t>出版社：武汉工学院基础课部</w:t>
      </w:r>
    </w:p>
    <w:p>
      <w:r>
        <w:t>出版日期：1985.08</w:t>
      </w:r>
    </w:p>
    <w:p>
      <w:r>
        <w:t>总页数：232</w:t>
      </w:r>
    </w:p>
    <w:p>
      <w:r>
        <w:t>更多请访问教客网: www.jiaokey.com</w:t>
      </w:r>
    </w:p>
    <w:p>
      <w:r>
        <w:t>概率论和线性代数复习与解题指导 评论地址：https://www.jiaokey.com/book/detail/11121110.html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