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不等距数值微分公式与系数表及其在偏微分方程数值解上的应用</w:t>
      </w:r>
    </w:p>
    <w:p>
      <w:r>
        <w:rPr>
          <w:rFonts w:ascii="宋体" w:hAnsi="宋体" w:eastAsia="宋体"/>
          <w:sz w:val="24"/>
        </w:rPr>
        <w:t>吴仲华著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不等距数值微分公式与系数表及其在偏微分方程数值解上的应用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本书出售、求购地址：https://www.jiaokey.com/book/detail/11121090.html</w:t>
      </w:r>
    </w:p>
    <w:p>
      <w:r>
        <w:t>更多相关图书推荐：https://www.jiaokey.com</w:t>
      </w:r>
    </w:p>
    <w:p>
      <w:r>
        <w:t>吴仲华著 其他作品：https://www.jiaokey.com/tag/吴仲华著.html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关键词搜索：https://www.jiaokey.com/tag/不等距数值微分公式与系数表及其在偏微分方程数值解上的应用.html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