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苏联新画法几何题册</w:t>
      </w:r>
    </w:p>
    <w:p>
      <w:r>
        <w:rPr>
          <w:rFonts w:ascii="宋体" w:hAnsi="宋体" w:eastAsia="宋体"/>
          <w:sz w:val="24"/>
        </w:rPr>
        <w:t>（苏）布边尼柯夫（Бубенников，А.В）著；谭锁明译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苏联新画法几何题册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（苏）布边尼柯夫（Бубенников，А.В）著；谭锁明译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本书出售、求购地址：https://www.jiaokey.com/book/detail/11121085.html</w:t>
      </w:r>
    </w:p>
    <w:p>
      <w:r>
        <w:t>更多相关图书推荐：https://www.jiaokey.com</w:t>
      </w:r>
    </w:p>
    <w:p>
      <w:r>
        <w:t>（苏）布边尼柯夫（Бубенников，А.В）著；谭锁明译 其他作品：https://www.jiaokey.com/tag/（苏）布边尼柯夫（Бубенников，А.В）著；谭锁明译.html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关键词搜索：https://www.jiaokey.com/tag/苏联新画法几何题册.html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