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戏剧编  1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戏剧编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本书出售、求购地址：https://www.jiaokey.com/book/detail/11121076.html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戏剧编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