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书名：家庭情感的奥秘</w:t>
      </w:r>
    </w:p>
    <w:p>
      <w:r>
        <w:t>作者：（苏）斯皮瓦科夫斯卡娅（Спиваковская，А.С.）著；王峰连等译</w:t>
      </w:r>
    </w:p>
    <w:p>
      <w:r>
        <w:t>出版社：北京：文化艺术出版社</w:t>
      </w:r>
    </w:p>
    <w:p>
      <w:r>
        <w:t>出版日期：1990.02</w:t>
      </w:r>
    </w:p>
    <w:p>
      <w:r>
        <w:t>总页数：177</w:t>
      </w:r>
    </w:p>
    <w:p>
      <w:r>
        <w:t>更多请访问教客网: www.jiaokey.com</w:t>
      </w:r>
    </w:p>
    <w:p>
      <w:r>
        <w:t>家庭情感的奥秘 评论地址：https://www.jiaokey.com/book/detail/11121051.html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