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书名：十万个不要·爱情婚姻篇</w:t>
      </w:r>
    </w:p>
    <w:p>
      <w:r>
        <w:t>作者：石修殷主编</w:t>
      </w:r>
    </w:p>
    <w:p>
      <w:r>
        <w:t>出版社：北京：农村读物出版社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十万个不要·爱情婚姻篇 评论地址：https://www.jiaokey.com/book/detail/11121050.html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