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书名：化学实验室流水作业法</w:t>
      </w:r>
    </w:p>
    <w:p>
      <w:r>
        <w:t>作者：阿斯塔菲也夫，卡赞采夫等编著；什马年科夫主编</w:t>
      </w:r>
    </w:p>
    <w:p>
      <w:r>
        <w:t>出版社：北京：地质出版社</w:t>
      </w:r>
    </w:p>
    <w:p>
      <w:r>
        <w:t>出版日期：1954.01</w:t>
      </w:r>
    </w:p>
    <w:p>
      <w:r>
        <w:t>总页数：71</w:t>
      </w:r>
    </w:p>
    <w:p>
      <w:r>
        <w:t>更多请访问教客网: www.jiaokey.com</w:t>
      </w:r>
    </w:p>
    <w:p>
      <w:r>
        <w:t>化学实验室流水作业法 评论地址：https://www.jiaokey.com/book/detail/11120978.html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