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书名：运筹学方法及其BASIC语言程序</w:t>
      </w:r>
    </w:p>
    <w:p>
      <w:r>
        <w:t>作者：王修才，杨冰涯编著；杨洋涯编著</w:t>
      </w:r>
    </w:p>
    <w:p>
      <w:r>
        <w:t>出版社：上海：上海科技教育出版社</w:t>
      </w:r>
    </w:p>
    <w:p>
      <w:r>
        <w:t>出版日期：1989.12</w:t>
      </w:r>
    </w:p>
    <w:p>
      <w:r>
        <w:t>总页数：549</w:t>
      </w:r>
    </w:p>
    <w:p>
      <w:r>
        <w:t>更多请访问教客网: www.jiaokey.com</w:t>
      </w:r>
    </w:p>
    <w:p>
      <w:r>
        <w:t>运筹学方法及其BASIC语言程序 评论地址：https://www.jiaokey.com/book/detail/11120975.html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