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不完全家庭的子女教育</w:t>
      </w:r>
    </w:p>
    <w:p>
      <w:r>
        <w:rPr>
          <w:rFonts w:ascii="宋体" w:hAnsi="宋体" w:eastAsia="宋体"/>
          <w:sz w:val="24"/>
        </w:rPr>
        <w:t>（捷）Z.马罗娃等著；曲人家译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不完全家庭的子女教育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（捷）Z.马罗娃等著；曲人家译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本书出售、求购地址：https://www.jiaokey.com/book/detail/11120956.html</w:t>
      </w:r>
    </w:p>
    <w:p>
      <w:r>
        <w:t>更多相关图书推荐：https://www.jiaokey.com</w:t>
      </w:r>
    </w:p>
    <w:p>
      <w:r>
        <w:t>（捷）Z.马罗娃等著；曲人家译 其他作品：https://www.jiaokey.com/tag/（捷）Z.马罗娃等著；曲人家译.html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关键词搜索：https://www.jiaokey.com/tag/不完全家庭的子女教育.html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