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书名：经济大游行  1992.8.10深圳股市骚乱纪实</w:t>
      </w:r>
    </w:p>
    <w:p>
      <w:r>
        <w:t>作者：文金陈著</w:t>
      </w:r>
    </w:p>
    <w:p>
      <w:r>
        <w:t>出版社：长沙：湖南文艺出版社</w:t>
      </w:r>
    </w:p>
    <w:p>
      <w:r>
        <w:t>出版日期：1993.06</w:t>
      </w:r>
    </w:p>
    <w:p>
      <w:r>
        <w:t>总页数：252</w:t>
      </w:r>
    </w:p>
    <w:p>
      <w:r>
        <w:t>更多请访问教客网: www.jiaokey.com</w:t>
      </w:r>
    </w:p>
    <w:p>
      <w:r>
        <w:t>经济大游行  1992.8.10深圳股市骚乱纪实 评论地址：https://www.jiaokey.com/book/detail/11120928.html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