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书名：一个才子的奇特命运  长篇报告文学</w:t>
      </w:r>
    </w:p>
    <w:p>
      <w:r>
        <w:t>作者：孙引南著</w:t>
      </w:r>
    </w:p>
    <w:p>
      <w:r>
        <w:t>出版社：北京：蓝天出版社</w:t>
      </w:r>
    </w:p>
    <w:p>
      <w:r>
        <w:t>出版日期：1993.02</w:t>
      </w:r>
    </w:p>
    <w:p>
      <w:r>
        <w:t>总页数：162</w:t>
      </w:r>
    </w:p>
    <w:p>
      <w:r>
        <w:t>更多请访问教客网: www.jiaokey.com</w:t>
      </w:r>
    </w:p>
    <w:p>
      <w:r>
        <w:t>一个才子的奇特命运  长篇报告文学 评论地址：https://www.jiaokey.com/book/detail/11120926.html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