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杂宝藏经</w:t>
      </w:r>
    </w:p>
    <w:p>
      <w:r>
        <w:rPr>
          <w:rFonts w:ascii="宋体" w:hAnsi="宋体" w:eastAsia="宋体"/>
          <w:sz w:val="24"/>
        </w:rPr>
        <w:t>（北魏释）吉迦夜，（北魏释）昙曜译撰；陈引驰注译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杂宝藏经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（北魏释）吉迦夜，（北魏释）昙曜译撰；陈引驰注译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本书出售、求购地址：https://www.jiaokey.com/book/detail/11120908.html</w:t>
      </w:r>
    </w:p>
    <w:p>
      <w:r>
        <w:t>更多相关图书推荐：https://www.jiaokey.com</w:t>
      </w:r>
    </w:p>
    <w:p>
      <w:r>
        <w:t>（北魏释）吉迦夜，（北魏释）昙曜译撰；陈引驰注译 其他作品：https://www.jiaokey.com/tag/（北魏释）吉迦夜，（北魏释）昙曜译撰；陈引驰注译.html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关键词搜索：https://www.jiaokey.com/tag/杂宝藏经.html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