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书名：历史理性与自由  波普社会历史观述评</w:t>
      </w:r>
    </w:p>
    <w:p>
      <w:r>
        <w:t>作者：卢风著</w:t>
      </w:r>
    </w:p>
    <w:p>
      <w:r>
        <w:t>出版社：长沙：湖南师范大学出版社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历史理性与自由  波普社会历史观述评 评论地址：https://www.jiaokey.com/book/detail/11120895.html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