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书名：笛卡尔和理性主义</w:t>
      </w:r>
    </w:p>
    <w:p>
      <w:r>
        <w:t>作者：（法）罗狄-刘易斯（Genvieve Rodis-Lewis）著；管震湖译</w:t>
      </w:r>
    </w:p>
    <w:p>
      <w:r>
        <w:t>出版社：北京:商务印书馆,1997.05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笛卡尔和理性主义 评论地址：https://www.jiaokey.com/book/detail/11120894.html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