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书名：固安县四十三年大事记</w:t>
      </w:r>
    </w:p>
    <w:p>
      <w:r>
        <w:t>作者：赵复兴主编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固安县四十三年大事记 评论地址：https://www.jiaokey.com/book/detail/11120835.html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