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书名：固安县大事记  1948-1985</w:t>
      </w:r>
    </w:p>
    <w:p>
      <w:r>
        <w:t>作者：固安县档案馆编</w:t>
      </w:r>
    </w:p>
    <w:p>
      <w:r>
        <w:t>出版社：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固安县大事记  1948-1985 评论地址：https://www.jiaokey.com/book/detail/11120834.html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