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计算计量经济学 计量经济学家和金融分析师GAUSS编程与应用</w:t>
      </w:r>
    </w:p>
    <w:p>
      <w:r>
        <w:rPr>
          <w:rFonts w:ascii="宋体" w:hAnsi="宋体" w:eastAsia="宋体"/>
          <w:sz w:val="24"/>
        </w:rPr>
        <w:t>（美）林光平著；杨大勇译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计算计量经济学 计量经济学家和金融分析师GAUSS编程与应用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（美）林光平著；杨大勇译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本书出售、求购地址：https://www.jiaokey.com/book/detail/11120814.html</w:t>
      </w:r>
    </w:p>
    <w:p>
      <w:r>
        <w:t>更多相关图书推荐：https://www.jiaokey.com</w:t>
      </w:r>
    </w:p>
    <w:p>
      <w:r>
        <w:t>（美）林光平著；杨大勇译 其他作品：https://www.jiaokey.com/tag/（美）林光平著；杨大勇译.html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关键词搜索：https://www.jiaokey.com/tag/计算计量经济学 计量经济学家和金融分析师GAUSS编程与应用.html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