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书名：实用统计分析及其DPS数据处理系统</w:t>
      </w:r>
    </w:p>
    <w:p>
      <w:r>
        <w:t>作者：唐启义，冯明光著</w:t>
      </w:r>
    </w:p>
    <w:p>
      <w:r>
        <w:t>出版社：北京：科学出版社</w:t>
      </w:r>
    </w:p>
    <w:p>
      <w:r>
        <w:t>出版日期：2002.05</w:t>
      </w:r>
    </w:p>
    <w:p>
      <w:r>
        <w:t>总页数：648</w:t>
      </w:r>
    </w:p>
    <w:p>
      <w:r>
        <w:t>更多请访问教客网: www.jiaokey.com</w:t>
      </w:r>
    </w:p>
    <w:p>
      <w:r>
        <w:t>实用统计分析及其DPS数据处理系统 评论地址：https://www.jiaokey.com/book/detail/11120787.html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