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ASP.NET命名空间参考手册  VB.NET编程篇</w:t>
      </w:r>
    </w:p>
    <w:p>
      <w:r>
        <w:rPr>
          <w:rFonts w:ascii="宋体" w:hAnsi="宋体" w:eastAsia="宋体"/>
          <w:sz w:val="24"/>
        </w:rPr>
        <w:t>（英）Amit Kalani，（英）John Schenken等著；徐燕华，崔伟译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ASP.NET命名空间参考手册  VB.NET编程篇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（英）Amit Kalani，（英）John Schenken等著；徐燕华，崔伟译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本书出售、求购地址：https://www.jiaokey.com/book/detail/11120778.html</w:t>
      </w:r>
    </w:p>
    <w:p>
      <w:r>
        <w:t>更多相关图书推荐：https://www.jiaokey.com</w:t>
      </w:r>
    </w:p>
    <w:p>
      <w:r>
        <w:t>（英）Amit Kalani，（英）John Schenken等著；徐燕华，崔伟译 其他作品：https://www.jiaokey.com/tag/（英）Amit Kalani，（英）John Schenken等著；徐燕华，崔伟译.html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关键词搜索：https://www.jiaokey.com/tag/ASP.NET命名空间参考手册  VB.NET编程篇.html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