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Internet数据检索指南</w:t>
      </w:r>
    </w:p>
    <w:p>
      <w:r>
        <w:rPr>
          <w:rFonts w:ascii="宋体" w:hAnsi="宋体" w:eastAsia="宋体"/>
          <w:sz w:val="24"/>
        </w:rPr>
        <w:t>（美）P.贝琳斯丁著；杨颖译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Internet数据检索指南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（美）P.贝琳斯丁著；杨颖译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本书出售、求购地址：https://www.jiaokey.com/book/detail/11120774.html</w:t>
      </w:r>
    </w:p>
    <w:p>
      <w:r>
        <w:t>更多相关图书推荐：https://www.jiaokey.com</w:t>
      </w:r>
    </w:p>
    <w:p>
      <w:r>
        <w:t>（美）P.贝琳斯丁著；杨颖译 其他作品：https://www.jiaokey.com/tag/（美）P.贝琳斯丁著；杨颖译.html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关键词搜索：https://www.jiaokey.com/tag/Internet数据检索指南.html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