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</w:t>
      </w:r>
    </w:p>
    <w:p>
      <w:r>
        <w:rPr>
          <w:rFonts w:ascii="宋体" w:hAnsi="宋体" w:eastAsia="宋体"/>
          <w:sz w:val="24"/>
        </w:rPr>
        <w:t>饶育蕾，刘达锋著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饶育蕾，刘达锋著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经济行为 学科: 高等学校) 金融 经济行为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本书出售、求购地址：https://www.jiaokey.com/book/detail/11120717.html</w:t>
      </w:r>
    </w:p>
    <w:p>
      <w:r>
        <w:t>更多相关图书推荐：https://www.jiaokey.com</w:t>
      </w:r>
    </w:p>
    <w:p>
      <w:r>
        <w:t>饶育蕾，刘达锋著 其他作品：https://www.jiaokey.com/tag/饶育蕾，刘达锋著.html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关键词搜索：https://www.jiaokey.com/tag/金融(学科: 经济行为 学科: 高等学校) 金融 经济行为.html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