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中外农业金融制度比较研究</w:t>
      </w:r>
    </w:p>
    <w:p>
      <w:r>
        <w:rPr>
          <w:rFonts w:ascii="宋体" w:hAnsi="宋体" w:eastAsia="宋体"/>
          <w:sz w:val="24"/>
        </w:rPr>
        <w:t>于海著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中外农业金融制度比较研究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农村金融(学科: 金融体制 学科: 对比研究 地点: 中国 地点: 外国) 农村金融 金融体制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本书出售、求购地址：https://www.jiaokey.com/book/detail/11120713.html</w:t>
      </w:r>
    </w:p>
    <w:p>
      <w:r>
        <w:t>更多相关图书推荐：https://www.jiaokey.com</w:t>
      </w:r>
    </w:p>
    <w:p>
      <w:r>
        <w:t>于海著 其他作品：https://www.jiaokey.com/tag/于海著.html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关键词搜索：https://www.jiaokey.com/tag/农村金融(学科: 金融体制 学科: 对比研究 地点: 中国 地点: 外国) 农村金融 金融体制.html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