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财务理论与公司政策  第3版</w:t>
      </w:r>
    </w:p>
    <w:p>
      <w:r>
        <w:rPr>
          <w:rFonts w:ascii="宋体" w:hAnsi="宋体" w:eastAsia="宋体"/>
          <w:sz w:val="24"/>
        </w:rPr>
        <w:t>（美）托马斯·E.科普兰（Thomas E. Copeland），（美）J.弗莱德·威斯顿（J.Fred Weston）著；宋献中主译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财务理论与公司政策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（美）托马斯·E.科普兰（Thomas E. Copeland），（美）J.弗莱德·威斯顿（J.Fred Weston）著；宋献中主译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本书出售、求购地址：https://www.jiaokey.com/book/detail/11120695.html</w:t>
      </w:r>
    </w:p>
    <w:p>
      <w:r>
        <w:t>更多相关图书推荐：https://www.jiaokey.com</w:t>
      </w:r>
    </w:p>
    <w:p>
      <w:r>
        <w:t>（美）托马斯·E.科普兰（Thomas E. Copeland），（美）J.弗莱德·威斯顿（J.Fred Weston）著；宋献中主译 其他作品：https://www.jiaokey.com/tag/（美）托马斯·E.科普兰（Thomas E. Copeland），（美）J.弗莱德·威斯顿（J.Fred Weston）著；宋献中主译.html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关键词搜索：https://www.jiaokey.com/tag/财务理论与公司政策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