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利益集团与制度变迁  渐进转轨中的中小商业银行</w:t>
      </w:r>
    </w:p>
    <w:p>
      <w:r>
        <w:rPr>
          <w:rFonts w:ascii="宋体" w:hAnsi="宋体" w:eastAsia="宋体"/>
          <w:sz w:val="24"/>
        </w:rPr>
        <w:t>罗金生著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利益集团与制度变迁  渐进转轨中的中小商业银行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本书出售、求购地址：https://www.jiaokey.com/book/detail/11120676.html</w:t>
      </w:r>
    </w:p>
    <w:p>
      <w:r>
        <w:t>更多相关图书推荐：https://www.jiaokey.com</w:t>
      </w:r>
    </w:p>
    <w:p>
      <w:r>
        <w:t>罗金生著 其他作品：https://www.jiaokey.com/tag/罗金生著.html</w:t>
      </w:r>
    </w:p>
    <w:p>
      <w:r>
        <w:t>关键词搜索：https://www.jiaokey.com/tag/商业银行-银行制度-研究-中国.html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