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证券、期货司法解释及相关法律规范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证券、期货司法解释及相关法律规范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本书出售、求购地址：https://www.jiaokey.com/book/detail/11120671.html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关键词搜索：https://www.jiaokey.com/tag/证券、期货司法解释及相关法律规范.html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