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补充养老保险-原理、运营与管理</w:t>
      </w:r>
    </w:p>
    <w:p>
      <w:r>
        <w:rPr>
          <w:rFonts w:ascii="宋体" w:hAnsi="宋体" w:eastAsia="宋体"/>
          <w:sz w:val="24"/>
        </w:rPr>
        <w:t>崔少敏等著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补充养老保险-原理、运营与管理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崔少敏等著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本书出售、求购地址：https://www.jiaokey.com/book/detail/11120592.html</w:t>
      </w:r>
    </w:p>
    <w:p>
      <w:r>
        <w:t>更多相关图书推荐：https://www.jiaokey.com</w:t>
      </w:r>
    </w:p>
    <w:p>
      <w:r>
        <w:t>崔少敏等著 其他作品：https://www.jiaokey.com/tag/崔少敏等著.html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关键词搜索：https://www.jiaokey.com/tag/补充养老保险-原理、运营与管理.html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