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书名：西方货币信用学说</w:t>
      </w:r>
    </w:p>
    <w:p>
      <w:r>
        <w:t>作者：王年咏编著</w:t>
      </w:r>
    </w:p>
    <w:p>
      <w:r>
        <w:t>出版社：武汉：武汉理工大学出版社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西方货币信用学说 评论地址：https://www.jiaokey.com/book/detail/11120589.html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