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书名：三河县公路交通史略</w:t>
      </w:r>
    </w:p>
    <w:p>
      <w:r>
        <w:t>作者:三河县公路交通史编写</w:t>
      </w:r>
    </w:p>
    <w:p>
      <w:r>
        <w:t>出版社: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三河县公路交通史略评论地址：https://www.jiaokey.com/book/detail/11120509.html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