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创造力大全  激发个人和组织创造力的锦囊妙计</w:t>
      </w:r>
    </w:p>
    <w:p>
      <w:r>
        <w:rPr>
          <w:rFonts w:ascii="宋体" w:hAnsi="宋体" w:eastAsia="宋体"/>
          <w:sz w:val="24"/>
        </w:rPr>
        <w:t>（美）H.詹姆斯·哈林顿（H.James Harrington）等著；于增彪，吴子云译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创造力大全  激发个人和组织创造力的锦囊妙计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（美）H.詹姆斯·哈林顿（H.James Harrington）等著；于增彪，吴子云译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本书出售、求购地址：https://www.jiaokey.com/book/detail/11120483.html</w:t>
      </w:r>
    </w:p>
    <w:p>
      <w:r>
        <w:t>更多相关图书推荐：https://www.jiaokey.com</w:t>
      </w:r>
    </w:p>
    <w:p>
      <w:r>
        <w:t>（美）H.詹姆斯·哈林顿（H.James Harrington）等著；于增彪，吴子云译 其他作品：https://www.jiaokey.com/tag/（美）H.詹姆斯·哈林顿（H.James Harrington）等著；于增彪，吴子云译.html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关键词搜索：https://www.jiaokey.com/tag/创造力大全  激发个人和组织创造力的锦囊妙计.html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