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书名：公共部门与人力资源管理</w:t>
      </w:r>
    </w:p>
    <w:p>
      <w:r>
        <w:t>作者：李文良著</w:t>
      </w:r>
    </w:p>
    <w:p>
      <w:r>
        <w:t>出版社：长春：吉林人民出版社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公共部门与人力资源管理 评论地址：https://www.jiaokey.com/book/detail/11120469.html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