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挑战自我  与大学生谈怎样学习</w:t>
      </w:r>
    </w:p>
    <w:p>
      <w:r>
        <w:rPr>
          <w:rFonts w:ascii="宋体" w:hAnsi="宋体" w:eastAsia="宋体"/>
          <w:sz w:val="24"/>
        </w:rPr>
        <w:t>冯光廉讲述；丛桂芹整理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挑战自我  与大学生谈怎样学习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冯光廉讲述；丛桂芹整理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本书出售、求购地址：https://www.jiaokey.com/book/detail/11120451.html</w:t>
      </w:r>
    </w:p>
    <w:p>
      <w:r>
        <w:t>更多相关图书推荐：https://www.jiaokey.com</w:t>
      </w:r>
    </w:p>
    <w:p>
      <w:r>
        <w:t>冯光廉讲述；丛桂芹整理 其他作品：https://www.jiaokey.com/tag/冯光廉讲述；丛桂芹整理.html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关键词搜索：https://www.jiaokey.com/tag/挑战自我  与大学生谈怎样学习.html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