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书名：10分钟健身法</w:t>
      </w:r>
    </w:p>
    <w:p>
      <w:r>
        <w:t>作者：日本森永运动与&lt;font color=Red&gt;健&lt;/font&gt;康研究中心编著；钱贺之译</w:t>
      </w:r>
    </w:p>
    <w:p>
      <w:r>
        <w:t>出版社：上海:学林出版社,2002.06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10分钟健身法 评论地址：https://www.jiaokey.com/book/detail/11120446.html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