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新交流英语  评估测试题  3、4</w:t>
      </w:r>
    </w:p>
    <w:p>
      <w:r>
        <w:rPr>
          <w:rFonts w:ascii="宋体" w:hAnsi="宋体" w:eastAsia="宋体"/>
          <w:sz w:val="24"/>
        </w:rPr>
        <w:t>（美）Caroline Linse编著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新交流英语  评估测试题  3、4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（美）Caroline Linse编著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本书出售、求购地址：https://www.jiaokey.com/book/detail/11120428.html</w:t>
      </w:r>
    </w:p>
    <w:p>
      <w:r>
        <w:t>更多相关图书推荐：https://www.jiaokey.com</w:t>
      </w:r>
    </w:p>
    <w:p>
      <w:r>
        <w:t>（美）Caroline Linse编著 其他作品：https://www.jiaokey.com/tag/（美）Caroline Linse编著.html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关键词搜索：https://www.jiaokey.com/tag/新交流英语  评估测试题  3、4.html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