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酷天下  对一种流行的生活态度的剖析</w:t>
      </w:r>
    </w:p>
    <w:p>
      <w:r>
        <w:rPr>
          <w:rFonts w:ascii="宋体" w:hAnsi="宋体" w:eastAsia="宋体"/>
          <w:sz w:val="24"/>
        </w:rPr>
        <w:t>（英）迪克·庞坦（Dick Pountain），（英）大卫·罗宾斯（David Robins）著；吉晓倩译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酷天下  对一种流行的生活态度的剖析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（英）迪克·庞坦（Dick Pountain），（英）大卫·罗宾斯（David Robins）著；吉晓倩译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本书出售、求购地址：https://www.jiaokey.com/book/detail/11120398.html</w:t>
      </w:r>
    </w:p>
    <w:p>
      <w:r>
        <w:t>更多相关图书推荐：https://www.jiaokey.com</w:t>
      </w:r>
    </w:p>
    <w:p>
      <w:r>
        <w:t>（英）迪克·庞坦（Dick Pountain），（英）大卫·罗宾斯（David Robins）著；吉晓倩译 其他作品：https://www.jiaokey.com/tag/（英）迪克·庞坦（Dick Pountain），（英）大卫·罗宾斯（David Robins）著；吉晓倩译.html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关键词搜索：https://www.jiaokey.com/tag/酷天下  对一种流行的生活态度的剖析.html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