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六西格玛设计  新产品/新服务完美投放市场</w:t>
      </w:r>
    </w:p>
    <w:p>
      <w:r>
        <w:rPr>
          <w:rFonts w:ascii="宋体" w:hAnsi="宋体" w:eastAsia="宋体"/>
          <w:sz w:val="24"/>
        </w:rPr>
        <w:t>（英）杰夫·坦南特（Geoff Tennant）著；吴源俊等译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六西格玛设计  新产品/新服务完美投放市场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（英）杰夫·坦南特（Geoff Tennant）著；吴源俊等译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本书出售、求购地址：https://www.jiaokey.com/book/detail/11120371.html</w:t>
      </w:r>
    </w:p>
    <w:p>
      <w:r>
        <w:t>更多相关图书推荐：https://www.jiaokey.com</w:t>
      </w:r>
    </w:p>
    <w:p>
      <w:r>
        <w:t>（英）杰夫·坦南特（Geoff Tennant）著；吴源俊等译 其他作品：https://www.jiaokey.com/tag/（英）杰夫·坦南特（Geoff Tennant）著；吴源俊等译.html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关键词搜索：https://www.jiaokey.com/tag/六西格玛设计  新产品/新服务完美投放市场.html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