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ICA国家与区域地图集研讨会论文集 北京 2001 中英文本</w:t>
      </w:r>
    </w:p>
    <w:p>
      <w:r>
        <w:rPr>
          <w:rFonts w:ascii="宋体" w:hAnsi="宋体" w:eastAsia="宋体"/>
          <w:sz w:val="24"/>
        </w:rPr>
        <w:t>廖克，TimothyTrainor主编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ICA国家与区域地图集研讨会论文集 北京 2001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廖克，TimothyTrainor主编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本书出售、求购地址：https://www.jiaokey.com/book/detail/11120345.html</w:t>
      </w:r>
    </w:p>
    <w:p>
      <w:r>
        <w:t>更多相关图书推荐：https://www.jiaokey.com</w:t>
      </w:r>
    </w:p>
    <w:p>
      <w:r>
        <w:t>廖克，TimothyTrainor主编 其他作品：https://www.jiaokey.com/tag/廖克，TimothyTrainor主编.html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关键词搜索：https://www.jiaokey.com/tag/ICA国家与区域地图集研讨会论文集 北京 2001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