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书名：广西壮族自治区扶绥县自然资源合理开发利用研究</w:t>
      </w:r>
    </w:p>
    <w:p>
      <w:r>
        <w:t>作者：中国科学院南方山区综合科学考察队第五分队编</w:t>
      </w:r>
    </w:p>
    <w:p>
      <w:r>
        <w:t>出版社：南宁：广西科学技术出版社</w:t>
      </w:r>
    </w:p>
    <w:p>
      <w:r>
        <w:t>出版日期：1988.12</w:t>
      </w:r>
    </w:p>
    <w:p>
      <w:r>
        <w:t>总页数：278</w:t>
      </w:r>
    </w:p>
    <w:p>
      <w:r>
        <w:t>更多请访问教客网: www.jiaokey.com</w:t>
      </w:r>
    </w:p>
    <w:p>
      <w:r>
        <w:t>广西壮族自治区扶绥县自然资源合理开发利用研究 评论地址：https://www.jiaokey.com/book/detail/11120340.html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